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0F7B" w14:textId="77777777" w:rsidR="00F13B9E" w:rsidRDefault="00884E70">
      <w:r>
        <w:rPr>
          <w:noProof/>
        </w:rPr>
        <w:drawing>
          <wp:inline distT="0" distB="0" distL="0" distR="0" wp14:anchorId="27EDCDC2" wp14:editId="68FB4A57">
            <wp:extent cx="2286000" cy="858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timeFitness_Primary_SPO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5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FC438" w14:textId="77777777" w:rsidR="00F13B9E" w:rsidRDefault="00884E70">
      <w:pPr>
        <w:pStyle w:val="Heading1"/>
      </w:pPr>
      <w:r>
        <w:t>FOR IMMEDIATE RELEASE</w:t>
      </w:r>
    </w:p>
    <w:p w14:paraId="67774659" w14:textId="77777777" w:rsidR="00F13B9E" w:rsidRDefault="00884E70">
      <w:pPr>
        <w:pStyle w:val="Heading2"/>
      </w:pPr>
      <w:r>
        <w:t>Anytime Fitness Cut Off Announces Grand Reopening After Full Club Remodel</w:t>
      </w:r>
    </w:p>
    <w:p w14:paraId="65D2B266" w14:textId="3B0658A0" w:rsidR="00F13B9E" w:rsidRDefault="00884E70">
      <w:r>
        <w:t xml:space="preserve">Cut Off, Louisiana — October </w:t>
      </w:r>
      <w:r w:rsidR="005325E4">
        <w:t>20</w:t>
      </w:r>
      <w:r>
        <w:t>, 2025 — Anytime Fitness in Cut Off is excited to announce its Grand Reopening on Wednesday, October 29, 2025, following a comprehensive remodel that brings a refreshed l</w:t>
      </w:r>
      <w:r w:rsidR="005325E4">
        <w:t>ook</w:t>
      </w:r>
      <w:r>
        <w:t xml:space="preserve"> and brand-new strength</w:t>
      </w:r>
      <w:r w:rsidR="005325E4">
        <w:t xml:space="preserve"> </w:t>
      </w:r>
      <w:r>
        <w:t>training equipment to the community.</w:t>
      </w:r>
    </w:p>
    <w:p w14:paraId="5F12ECBD" w14:textId="6858D141" w:rsidR="00F13B9E" w:rsidRDefault="00884E70">
      <w:r>
        <w:t>Festivities will begin at 8:00 AM, with a Ribbon Cutting at approximately 12:00 noon. Members, neighbors, and local business leaders are invited to stop by, see the updates, and learn more about membership</w:t>
      </w:r>
      <w:r w:rsidR="005325E4">
        <w:t xml:space="preserve"> options</w:t>
      </w:r>
      <w:r>
        <w:t>.</w:t>
      </w:r>
    </w:p>
    <w:p w14:paraId="7410E7E6" w14:textId="46102712" w:rsidR="00F13B9E" w:rsidRDefault="00884E70">
      <w:r>
        <w:t xml:space="preserve">“We’re thrilled to welcome our community back into a brighter, better-equipped club,” said </w:t>
      </w:r>
      <w:r w:rsidR="005325E4">
        <w:t>Matt Wren</w:t>
      </w:r>
      <w:r>
        <w:t xml:space="preserve">, </w:t>
      </w:r>
      <w:r w:rsidR="005325E4">
        <w:t>Owner</w:t>
      </w:r>
      <w:r>
        <w:t xml:space="preserve"> of Anytime Fitness Cut Off. “From upgraded machines to improved functional training spaces, every change was made to help our members feel supported and confident as they work toward their goals.”</w:t>
      </w:r>
    </w:p>
    <w:p w14:paraId="062D7C67" w14:textId="77777777" w:rsidR="00F13B9E" w:rsidRDefault="00884E70">
      <w:pPr>
        <w:pStyle w:val="Heading3"/>
      </w:pPr>
      <w:r>
        <w:t>Event Details</w:t>
      </w:r>
    </w:p>
    <w:p w14:paraId="1A0A3E08" w14:textId="77777777" w:rsidR="00F13B9E" w:rsidRDefault="00884E70">
      <w:r>
        <w:rPr>
          <w:b/>
        </w:rPr>
        <w:t xml:space="preserve">What: </w:t>
      </w:r>
      <w:r>
        <w:t>Anytime Fitness Cut Off Grand Reopening</w:t>
      </w:r>
    </w:p>
    <w:p w14:paraId="15FA7EBE" w14:textId="77777777" w:rsidR="00F13B9E" w:rsidRDefault="00884E70">
      <w:r>
        <w:rPr>
          <w:b/>
        </w:rPr>
        <w:t xml:space="preserve">When: </w:t>
      </w:r>
      <w:r>
        <w:t>Wednesday, October 29, 2025 — doors open 8:00 AM; Ribbon Cutting ~12:00 noon</w:t>
      </w:r>
    </w:p>
    <w:p w14:paraId="16E658AF" w14:textId="77777777" w:rsidR="005325E4" w:rsidRDefault="00884E70">
      <w:r>
        <w:rPr>
          <w:b/>
        </w:rPr>
        <w:t xml:space="preserve">Where: </w:t>
      </w:r>
      <w:r w:rsidR="005325E4">
        <w:t>14057 E. Main St.</w:t>
      </w:r>
      <w:r>
        <w:t xml:space="preserve">, Cut Off, LA </w:t>
      </w:r>
      <w:r w:rsidR="005325E4">
        <w:t>70345</w:t>
      </w:r>
    </w:p>
    <w:p w14:paraId="7D8CAB30" w14:textId="5CA3E71E" w:rsidR="00F13B9E" w:rsidRDefault="00884E70">
      <w:r>
        <w:t>—</w:t>
      </w:r>
    </w:p>
    <w:p w14:paraId="1890561D" w14:textId="77777777" w:rsidR="00F13B9E" w:rsidRDefault="00884E70">
      <w:pPr>
        <w:pStyle w:val="Heading3"/>
      </w:pPr>
      <w:r>
        <w:t>About Anytime Fitness</w:t>
      </w:r>
    </w:p>
    <w:p w14:paraId="7B1D23A8" w14:textId="00C51617" w:rsidR="00F13B9E" w:rsidRDefault="00884E70">
      <w:r>
        <w:t>Anytime Fitness is the world’s largest and fastest-growing 24-hour, co-ed fitness franchise. With convenient access, coaching, and community support, Anytime Fitness helps members make healthy happen—anytime, anywhere.</w:t>
      </w:r>
    </w:p>
    <w:sectPr w:rsidR="00F13B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3598479">
    <w:abstractNumId w:val="8"/>
  </w:num>
  <w:num w:numId="2" w16cid:durableId="1298102164">
    <w:abstractNumId w:val="6"/>
  </w:num>
  <w:num w:numId="3" w16cid:durableId="1131902320">
    <w:abstractNumId w:val="5"/>
  </w:num>
  <w:num w:numId="4" w16cid:durableId="1580093165">
    <w:abstractNumId w:val="4"/>
  </w:num>
  <w:num w:numId="5" w16cid:durableId="241531959">
    <w:abstractNumId w:val="7"/>
  </w:num>
  <w:num w:numId="6" w16cid:durableId="707144785">
    <w:abstractNumId w:val="3"/>
  </w:num>
  <w:num w:numId="7" w16cid:durableId="2067996429">
    <w:abstractNumId w:val="2"/>
  </w:num>
  <w:num w:numId="8" w16cid:durableId="399014442">
    <w:abstractNumId w:val="1"/>
  </w:num>
  <w:num w:numId="9" w16cid:durableId="160125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0A2"/>
    <w:rsid w:val="0029639D"/>
    <w:rsid w:val="00326F90"/>
    <w:rsid w:val="005325E4"/>
    <w:rsid w:val="00884E70"/>
    <w:rsid w:val="00AA1D8D"/>
    <w:rsid w:val="00AF1911"/>
    <w:rsid w:val="00B47730"/>
    <w:rsid w:val="00CB0664"/>
    <w:rsid w:val="00F13B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6BFFE"/>
  <w14:defaultImageDpi w14:val="300"/>
  <w15:docId w15:val="{A026F628-44A5-4580-B1C8-04E2F36A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 Kiger</cp:lastModifiedBy>
  <cp:revision>2</cp:revision>
  <dcterms:created xsi:type="dcterms:W3CDTF">2025-10-19T12:19:00Z</dcterms:created>
  <dcterms:modified xsi:type="dcterms:W3CDTF">2025-10-19T12:19:00Z</dcterms:modified>
  <cp:category/>
</cp:coreProperties>
</file>